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动物形容词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fierce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beautiful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heavy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naughty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clever;smart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动物形容词</dc:title>
  <dcterms:created xsi:type="dcterms:W3CDTF">2021-10-11T22:46:11Z</dcterms:created>
  <dcterms:modified xsi:type="dcterms:W3CDTF">2021-10-11T22:46:11Z</dcterms:modified>
</cp:coreProperties>
</file>