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Үгийн сүлжээ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Үр шилжүүлэн суулгах эмчилгээний товчилсон нэршил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CLWH эмнэлгийн үүсгэн байгуулагчийн нэр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Хүүхэдтэйгээ уулзах өдөр хүртэл ямар бэлдмэл уух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(эстроген) гормоны шинжилгээ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CLWH эмнэлэг нь хаана байралдаг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Анхны хуруу шилний хүүхэдийн  нэр?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Анхны хуруу шилний хүүхэд  мэндэлсэн газар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Өндгөвчний хүлээн авах чадварын шинжилгээтовчилсон нэршил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фолликул идэвхжүүлэгч гормон товчилсон нэршил?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Үр шилжүүлэн суулгах ажилбарын товчилсон нэршил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Жирэмсэлхээр төлвөлсөн эхний өдрөөс ямар бэлдмэл уух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 </dc:title>
  <dcterms:created xsi:type="dcterms:W3CDTF">2021-10-11T22:46:20Z</dcterms:created>
  <dcterms:modified xsi:type="dcterms:W3CDTF">2021-10-11T22:46:20Z</dcterms:modified>
</cp:coreProperties>
</file>