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端午节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骚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战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锥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楚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咸</w:t>
            </w:r>
          </w:p>
        </w:tc>
      </w:tr>
    </w:tbl>
    <w:p>
      <w:pPr>
        <w:pStyle w:val="WordBankLarge"/>
      </w:pPr>
      <w:r>
        <w:t xml:space="preserve">   端午节    </w:t>
      </w:r>
      <w:r>
        <w:t xml:space="preserve">   五月初五    </w:t>
      </w:r>
      <w:r>
        <w:t xml:space="preserve">   纪念    </w:t>
      </w:r>
      <w:r>
        <w:t xml:space="preserve">   传统习俗    </w:t>
      </w:r>
      <w:r>
        <w:t xml:space="preserve">   吃粽子    </w:t>
      </w:r>
      <w:r>
        <w:t xml:space="preserve">   竹叶包裹    </w:t>
      </w:r>
      <w:r>
        <w:t xml:space="preserve">   糯米    </w:t>
      </w:r>
      <w:r>
        <w:t xml:space="preserve">   三角锥体    </w:t>
      </w:r>
      <w:r>
        <w:t xml:space="preserve">   碱水粽    </w:t>
      </w:r>
      <w:r>
        <w:t xml:space="preserve">   咸肉粽    </w:t>
      </w:r>
      <w:r>
        <w:t xml:space="preserve">   划龙舟    </w:t>
      </w:r>
      <w:r>
        <w:t xml:space="preserve">   敲锣打鼓    </w:t>
      </w:r>
      <w:r>
        <w:t xml:space="preserve">   子兰    </w:t>
      </w:r>
      <w:r>
        <w:t xml:space="preserve">   屈原    </w:t>
      </w:r>
      <w:r>
        <w:t xml:space="preserve">   张仪    </w:t>
      </w:r>
      <w:r>
        <w:t xml:space="preserve">   六百里土地    </w:t>
      </w:r>
      <w:r>
        <w:t xml:space="preserve">   怀沙    </w:t>
      </w:r>
      <w:r>
        <w:t xml:space="preserve">   悼念    </w:t>
      </w:r>
      <w:r>
        <w:t xml:space="preserve">   战国时期    </w:t>
      </w:r>
      <w:r>
        <w:t xml:space="preserve">   投江自尽    </w:t>
      </w:r>
      <w:r>
        <w:t xml:space="preserve">   楚怀王    </w:t>
      </w:r>
      <w:r>
        <w:t xml:space="preserve">   汨罗江    </w:t>
      </w:r>
      <w:r>
        <w:t xml:space="preserve">   流放    </w:t>
      </w:r>
      <w:r>
        <w:t xml:space="preserve">   爱国诗人    </w:t>
      </w:r>
      <w:r>
        <w:t xml:space="preserve">   离骚    </w:t>
      </w:r>
      <w:r>
        <w:t xml:space="preserve">   谗言    </w:t>
      </w:r>
      <w:r>
        <w:t xml:space="preserve">   顷襄王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端午节</dc:title>
  <dcterms:created xsi:type="dcterms:W3CDTF">2021-10-11T22:46:17Z</dcterms:created>
  <dcterms:modified xsi:type="dcterms:W3CDTF">2021-10-11T22:46:17Z</dcterms:modified>
</cp:coreProperties>
</file>