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第六单元濒危动物  第二周生词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濒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键</w:t>
            </w:r>
          </w:p>
        </w:tc>
      </w:tr>
    </w:tbl>
    <w:p>
      <w:pPr>
        <w:pStyle w:val="WordBankMedium"/>
      </w:pPr>
      <w:r>
        <w:t xml:space="preserve">   食物网    </w:t>
      </w:r>
      <w:r>
        <w:t xml:space="preserve">   食物链    </w:t>
      </w:r>
      <w:r>
        <w:t xml:space="preserve">   导致    </w:t>
      </w:r>
      <w:r>
        <w:t xml:space="preserve">   巧妙    </w:t>
      </w:r>
      <w:r>
        <w:t xml:space="preserve">   相互依存    </w:t>
      </w:r>
      <w:r>
        <w:t xml:space="preserve">   常见    </w:t>
      </w:r>
      <w:r>
        <w:t xml:space="preserve">   交错    </w:t>
      </w:r>
      <w:r>
        <w:t xml:space="preserve">   特殊    </w:t>
      </w:r>
      <w:r>
        <w:t xml:space="preserve">   危害    </w:t>
      </w:r>
      <w:r>
        <w:t xml:space="preserve">   生物圈    </w:t>
      </w:r>
      <w:r>
        <w:t xml:space="preserve">   系统    </w:t>
      </w:r>
      <w:r>
        <w:t xml:space="preserve">   生态平衡    </w:t>
      </w:r>
      <w:r>
        <w:t xml:space="preserve">   能源    </w:t>
      </w:r>
      <w:r>
        <w:t xml:space="preserve">   濒危    </w:t>
      </w:r>
      <w:r>
        <w:t xml:space="preserve">   关键    </w:t>
      </w:r>
      <w:r>
        <w:t xml:space="preserve">   减缓    </w:t>
      </w:r>
      <w:r>
        <w:t xml:space="preserve">   崩溃    </w:t>
      </w:r>
      <w:r>
        <w:t xml:space="preserve">   当地    </w:t>
      </w:r>
      <w:r>
        <w:t xml:space="preserve">   救援    </w:t>
      </w:r>
      <w:r>
        <w:t xml:space="preserve">   最终    </w:t>
      </w:r>
      <w:r>
        <w:t xml:space="preserve">   栖息地    </w:t>
      </w:r>
      <w:r>
        <w:t xml:space="preserve">   欲望    </w:t>
      </w:r>
      <w:r>
        <w:t xml:space="preserve">   现状    </w:t>
      </w:r>
      <w:r>
        <w:t xml:space="preserve">   达到    </w:t>
      </w:r>
      <w:r>
        <w:t xml:space="preserve">   造成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第六单元濒危动物  第二周生词</dc:title>
  <dcterms:created xsi:type="dcterms:W3CDTF">2021-10-11T22:46:19Z</dcterms:created>
  <dcterms:modified xsi:type="dcterms:W3CDTF">2021-10-11T22:46:19Z</dcterms:modified>
</cp:coreProperties>
</file>