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 ቃላት  ርኸብ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ፈለሐ    </w:t>
      </w:r>
      <w:r>
        <w:t xml:space="preserve">   በሰለ    </w:t>
      </w:r>
      <w:r>
        <w:t xml:space="preserve">   ሰበኸ     </w:t>
      </w:r>
      <w:r>
        <w:t xml:space="preserve">   ኸበረ     </w:t>
      </w:r>
      <w:r>
        <w:t xml:space="preserve">   ጠረጠ    </w:t>
      </w:r>
      <w:r>
        <w:t xml:space="preserve">   ከፈለ     </w:t>
      </w:r>
      <w:r>
        <w:t xml:space="preserve">   ተኸለ    </w:t>
      </w:r>
      <w:r>
        <w:t xml:space="preserve">   ነኸሰ    </w:t>
      </w:r>
      <w:r>
        <w:t xml:space="preserve">   ዘረአ     </w:t>
      </w:r>
      <w:r>
        <w:t xml:space="preserve">   ፈረሰ    </w:t>
      </w:r>
      <w:r>
        <w:t xml:space="preserve">   ረበሸ    </w:t>
      </w:r>
      <w:r>
        <w:t xml:space="preserve">   ሸፈነ     </w:t>
      </w:r>
      <w:r>
        <w:t xml:space="preserve">   ከለአ     </w:t>
      </w:r>
      <w:r>
        <w:t xml:space="preserve">   ጠበሐ    </w:t>
      </w:r>
      <w:r>
        <w:t xml:space="preserve">   ዘከረ    </w:t>
      </w:r>
      <w:r>
        <w:t xml:space="preserve">   ፈረሐ    </w:t>
      </w:r>
      <w:r>
        <w:t xml:space="preserve">   ሰፈየ    </w:t>
      </w:r>
      <w:r>
        <w:t xml:space="preserve">   ቀየረ    </w:t>
      </w:r>
      <w:r>
        <w:t xml:space="preserve">   ደቀሰ    </w:t>
      </w:r>
      <w:r>
        <w:t xml:space="preserve">   ከደነ    </w:t>
      </w:r>
      <w:r>
        <w:t xml:space="preserve">   በደለ    </w:t>
      </w:r>
      <w:r>
        <w:t xml:space="preserve">   ጨረሐ    </w:t>
      </w:r>
      <w:r>
        <w:t xml:space="preserve">    ገዘፈ     </w:t>
      </w:r>
      <w:r>
        <w:t xml:space="preserve">   ሸረፈ    </w:t>
      </w:r>
      <w:r>
        <w:t xml:space="preserve">    ጨጨፈ    </w:t>
      </w:r>
      <w:r>
        <w:t xml:space="preserve">   ሰበረ    </w:t>
      </w:r>
      <w:r>
        <w:t xml:space="preserve">   ሸተተ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ቃላት  ርኸብ</dc:title>
  <dcterms:created xsi:type="dcterms:W3CDTF">2021-10-11T00:04:57Z</dcterms:created>
  <dcterms:modified xsi:type="dcterms:W3CDTF">2021-10-11T00:04:57Z</dcterms:modified>
</cp:coreProperties>
</file>