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5-O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summersett    </w:t>
      </w:r>
      <w:r>
        <w:t xml:space="preserve">   perez    </w:t>
      </w:r>
      <w:r>
        <w:t xml:space="preserve">   estevez    </w:t>
      </w:r>
      <w:r>
        <w:t xml:space="preserve">   jenkins    </w:t>
      </w:r>
      <w:r>
        <w:t xml:space="preserve">   abigail    </w:t>
      </w:r>
      <w:r>
        <w:t xml:space="preserve">   christopher    </w:t>
      </w:r>
      <w:r>
        <w:t xml:space="preserve">   jeinery    </w:t>
      </w:r>
      <w:r>
        <w:t xml:space="preserve">   joshua    </w:t>
      </w:r>
      <w:r>
        <w:t xml:space="preserve">   analiese    </w:t>
      </w:r>
      <w:r>
        <w:t xml:space="preserve">   sherlyn    </w:t>
      </w:r>
      <w:r>
        <w:t xml:space="preserve">   jayson    </w:t>
      </w:r>
      <w:r>
        <w:t xml:space="preserve">   edwin    </w:t>
      </w:r>
      <w:r>
        <w:t xml:space="preserve">   jordan    </w:t>
      </w:r>
      <w:r>
        <w:t xml:space="preserve">   sydney    </w:t>
      </w:r>
      <w:r>
        <w:t xml:space="preserve">   cynthia    </w:t>
      </w:r>
      <w:r>
        <w:t xml:space="preserve">   erick    </w:t>
      </w:r>
      <w:r>
        <w:t xml:space="preserve">   ahmai    </w:t>
      </w:r>
      <w:r>
        <w:t xml:space="preserve">   darline    </w:t>
      </w:r>
      <w:r>
        <w:t xml:space="preserve">   jeremiah    </w:t>
      </w:r>
      <w:r>
        <w:t xml:space="preserve">   jelany    </w:t>
      </w:r>
      <w:r>
        <w:t xml:space="preserve">   jentle    </w:t>
      </w:r>
      <w:r>
        <w:t xml:space="preserve">   Kion    </w:t>
      </w:r>
      <w:r>
        <w:t xml:space="preserve">   Wesly    </w:t>
      </w:r>
      <w:r>
        <w:t xml:space="preserve">   Christian    </w:t>
      </w:r>
      <w:r>
        <w:t xml:space="preserve">   casas    </w:t>
      </w:r>
      <w:r>
        <w:t xml:space="preserve">   Oliviera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5-O</dc:title>
  <dcterms:created xsi:type="dcterms:W3CDTF">2021-10-11T00:15:38Z</dcterms:created>
  <dcterms:modified xsi:type="dcterms:W3CDTF">2021-10-11T00:15:38Z</dcterms:modified>
</cp:coreProperties>
</file>