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第六单元濒危动物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ecoligical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ingenious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current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reach 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第六单元濒危动物</dc:title>
  <dcterms:created xsi:type="dcterms:W3CDTF">2021-10-11T22:46:21Z</dcterms:created>
  <dcterms:modified xsi:type="dcterms:W3CDTF">2021-10-11T22:46:21Z</dcterms:modified>
</cp:coreProperties>
</file>