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Открий 10 страни от Европийския съюз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Открий 10 страни от Европийския съюз</dc:title>
  <dcterms:created xsi:type="dcterms:W3CDTF">2021-10-11T22:46:05Z</dcterms:created>
  <dcterms:modified xsi:type="dcterms:W3CDTF">2021-10-11T22:46:05Z</dcterms:modified>
</cp:coreProperties>
</file>