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ΤΕΡΖΟΛΕΞΟ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Τοοοολη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Έχει διαφορετικά ο Τζεράνης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Τόσα ευρώ πληρώθηκε ο Τζώρτζης για 7ωρη δουλειά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Πάροχος ακριβού χόρτου εξαιρετικής ποιότητος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Το παθαίνεις όταν ανατρέπεται κάτι για το οποίο ήσουν πολύ σίγουρος (δύο λέξεις, κολλητά)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Αν αναρωτιέσαι τί να μπεί στην αυλή, ένα συντριβάνι με αυτό είναι η απάντηση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Ευδοκιμεί στα Άνω Ιλίσια σε ήρεμο περιβάλλον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Το παθαίνει ο Αργύρης σε κάθε εξεταστική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Σε αυτό φόρτωνε τα γκομενάκια ο Καρακούλιας μετά τον χωρισμό του με την Άρια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Είναι η μύτη του Τερζή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Είμαι μεταλλάς, ακούω μόνο OZZY, έχω πρόβλημα, δυσανεξία στο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Υπάρχουν πολλά στον Κισσό (Πήλιο)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Ατάκα πεσίματος μεθυσμένου Αργύρη: Ακούς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Πάροχος φθηνής μπύρας στα εξάρχεια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Έχει μεγάλο ο Καρακούλιας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Δεν το έβαζε ο Αργύρης στο 1ο εξάμηνο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Έχει μεγάλο ο Τζώρτζης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Είναι καήλω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ΤΕΡΖΟΛΕΞΟ</dc:title>
  <dcterms:created xsi:type="dcterms:W3CDTF">2021-10-11T22:44:37Z</dcterms:created>
  <dcterms:modified xsi:type="dcterms:W3CDTF">2021-10-11T22:44:37Z</dcterms:modified>
</cp:coreProperties>
</file>