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R&amp;J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Love and Married to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Peace Maker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Larry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Loyal, Mean, A Fighter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Romeo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love with and married 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Pick By Capulet To Marry Juliet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R&amp;J</dc:title>
  <dcterms:created xsi:type="dcterms:W3CDTF">2021-10-11T15:09:43Z</dcterms:created>
  <dcterms:modified xsi:type="dcterms:W3CDTF">2021-10-11T15:09:43Z</dcterms:modified>
</cp:coreProperties>
</file>