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-ie-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you rub a magic lamp, you may see a _______ pop out!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Past tense of bury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Plural of cherry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I grow up I want to _________ a doctor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go and fetch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Plural of baby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Plural of puppy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yesterday or tomorrow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Short and to the point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know you are not lying. I _______________ you.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head of a tribe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Don't forget to lock the _________ before you go to bed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experience great sadness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slice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Feminine of nephew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-ie-</dc:title>
  <dcterms:created xsi:type="dcterms:W3CDTF">2021-10-10T23:48:20Z</dcterms:created>
  <dcterms:modified xsi:type="dcterms:W3CDTF">2021-10-10T23:48:20Z</dcterms:modified>
</cp:coreProperties>
</file>