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:-)))))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same rights for all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wbo makes an objection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accepting or agreeing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rights of citizens to political and social freedom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refusal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dry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class of people based on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 owned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separating things or people based on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doing things in a peaceful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put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putting people in different categories based on a single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slump in North America, Europe and other parts of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extrajudicial punishment by an informal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opinion formed without just grounds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make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killed blacks, Jews and people with different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that one group is superior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:-)))))</dc:title>
  <dcterms:created xsi:type="dcterms:W3CDTF">2021-10-10T23:48:16Z</dcterms:created>
  <dcterms:modified xsi:type="dcterms:W3CDTF">2021-10-10T23:48:16Z</dcterms:modified>
</cp:coreProperties>
</file>