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Монгол улс нэгдмэл хүчирхэг байдлаа алдав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1558онд хэн хаан суудалд суув?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Хошуудын Тарбайх Төвөдийг эзлэн хаан сууж улмаар ямар улс байгуулагдсан бэ?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1585онд Эрдэнэ зуу хийдэд юу тавих ёслол болов?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Хэн Оросуудын түрэмгийлэлийг эсэргүүцэж,удаа дараа цэрэглэв?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Жавзандамба хутагтын шав нарын хэргийг хэн эрхлэх болов?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Алтан шарын шашны тэргүүн Содномжамцыг залж ямар ламаар өргөмжлөв?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1449онд Ойрадын Эсэн тайш аль улсыг байлдан дагуулж,Ин Цзун хааныг олзлов?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Манж,Орос хоёр улс ямар гэрээг байгуулсан бэ?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Занабазар ямар үсэг зохиосон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Галдан Тэрэлжийн хаана Манжийн цэрэгт цохигдов?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Хэнийг Халх Монголын шарын шашны тэргүүн болгосон бэ?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Хаана Сайн ноён хан аймаг байгуулагдсан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Галдан бошогт аль улсын хаан болов?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Халх Монгол 1691онд аль улсын захиргаанд оров?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1453онд Монголын хаанаар хэн өргөмжлөгдөв?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Зүүнгарын хаант улс болон аль улс хоёрын хоорондхилийн хэлэлцээр байгуулав?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Намхайжамц ямар үсэг зохиосон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Батмөнх хааныг хэдэн настайд нь хаан ширээнд суулгав?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1636онд аль Монгол Манжийн эрхшээлд орсон бэ?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Монгол улс нэгдмэл хүчирхэг байдлаа алдав</dc:title>
  <dcterms:created xsi:type="dcterms:W3CDTF">2021-10-11T22:45:59Z</dcterms:created>
  <dcterms:modified xsi:type="dcterms:W3CDTF">2021-10-11T22:45:59Z</dcterms:modified>
</cp:coreProperties>
</file>