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girl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movie we watched in the cinema?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of the month did you ask 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me happiest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we watch our first movie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drink do we order at Macdonald’s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you buy yourself on our first date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</dc:title>
  <dcterms:created xsi:type="dcterms:W3CDTF">2021-10-11T20:42:22Z</dcterms:created>
  <dcterms:modified xsi:type="dcterms:W3CDTF">2021-10-11T20:42:22Z</dcterms:modified>
</cp:coreProperties>
</file>