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Дэлхийн түүхийн шинэ үе эхлэв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Аль улсын далайчин Васко Да Гама Африкаар дамжин Энэтхэгт хүрэв?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1519-1521онд хэн дэлхийг тойрох аялалыг удирдсан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Сулейман аль улсын хаан байсан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1587 онд Англичууд хаана колонио байгуулав?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1682 онд хэн Оросын хаан болов?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Акбар аль улсын хаан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Карибын тэнгист хэн хамгийн анх хөл тавьсан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1636 онд Хойд Америкд анхны ямар их сургууль байгуулагдав?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Хаана "English East India" худалдааны компани байгуулагдав?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Англичууд "Шинэ-Зеланд"-ын колонийг булаан авч юу гэж нэрлэсэн бэ?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Хэн гэдэг одон оронч дэлхий нарыг тойрч эргэдэг гэх санааг гаргав?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Оттоманчууд Константинополийг эзэлснээр ямар эзэнт гүрэн мөхөв?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Анхны Африк боолуудыг хааш нь авж явсан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Абел Тасман Автралиас аль хүртэл аялав?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Эрнандо Кортес Мексикт ирж 1521 онд аль эзэнт гүргийг эзэлсэн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1603 онд Англи аль улстай нэгдэв?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1618 онд хэдэн жилийн дайн эхэлсэн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XIV Людвик хаана хэмжээлшгүй эрх засаглал тогтоов?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Хэн шашны шинэтгэх хөдөлгөөнийг эхлүүлэв?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Дэлхийн түүхийн шинэ үе эхлэв</dc:title>
  <dcterms:created xsi:type="dcterms:W3CDTF">2021-10-11T22:45:20Z</dcterms:created>
  <dcterms:modified xsi:type="dcterms:W3CDTF">2021-10-11T22:45:20Z</dcterms:modified>
</cp:coreProperties>
</file>