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中国美食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</w:tr>
    </w:tbl>
    <w:p>
      <w:pPr>
        <w:pStyle w:val="WordBankSmall"/>
      </w:pPr>
      <w:r>
        <w:t xml:space="preserve">   蛋炒饭    </w:t>
      </w:r>
      <w:r>
        <w:t xml:space="preserve">   宫保鸡丁    </w:t>
      </w:r>
      <w:r>
        <w:t xml:space="preserve">   口水鸡    </w:t>
      </w:r>
      <w:r>
        <w:t xml:space="preserve">   麻婆豆腐    </w:t>
      </w:r>
      <w:r>
        <w:t xml:space="preserve">   炒鸡蛋    </w:t>
      </w:r>
      <w:r>
        <w:t xml:space="preserve">   番茄炒蛋    </w:t>
      </w:r>
      <w:r>
        <w:t xml:space="preserve">   五香牛肉    </w:t>
      </w:r>
      <w:r>
        <w:t xml:space="preserve">   水煮牛肉    </w:t>
      </w:r>
      <w:r>
        <w:t xml:space="preserve">   水煮鱼    </w:t>
      </w:r>
      <w:r>
        <w:t xml:space="preserve">   糖醋鱼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中国美食</dc:title>
  <dcterms:created xsi:type="dcterms:W3CDTF">2021-10-11T22:46:15Z</dcterms:created>
  <dcterms:modified xsi:type="dcterms:W3CDTF">2021-10-11T22:46:15Z</dcterms:modified>
</cp:coreProperties>
</file>