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 </w:t>
      </w:r>
    </w:p>
    <w:p>
      <w:pPr>
        <w:pStyle w:val="Questions"/>
      </w:pPr>
      <w:r>
        <w:t xml:space="preserve">1. PEERALS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IVEORTNYN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GHERHI EROPW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AIULTRISP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ROFDXO POUGR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RHITD SETP ARRYEP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RDY UNRDK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RD BOB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EAPNSOLR ERSTOIS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ERNBDE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NOPORSS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NNEEFECRCO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IRDNATOSIT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CNIALTOCUBYITA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OWT ISGTPPNE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LLIB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THEVSEN PEST EYRRPA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SETPS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ERANASSWE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IBG KOOB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</dc:title>
  <dcterms:created xsi:type="dcterms:W3CDTF">2021-10-11T00:28:58Z</dcterms:created>
  <dcterms:modified xsi:type="dcterms:W3CDTF">2021-10-11T00:28:58Z</dcterms:modified>
</cp:coreProperties>
</file>