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depart    </w:t>
      </w:r>
      <w:r>
        <w:t xml:space="preserve">   worry    </w:t>
      </w:r>
      <w:r>
        <w:t xml:space="preserve">   enought    </w:t>
      </w:r>
      <w:r>
        <w:t xml:space="preserve">   navy    </w:t>
      </w:r>
      <w:r>
        <w:t xml:space="preserve">   public    </w:t>
      </w:r>
      <w:r>
        <w:t xml:space="preserve">   knew    </w:t>
      </w:r>
      <w:r>
        <w:t xml:space="preserve">   until    </w:t>
      </w:r>
      <w:r>
        <w:t xml:space="preserve">   quarter    </w:t>
      </w:r>
      <w:r>
        <w:t xml:space="preserve">   cellar    </w:t>
      </w:r>
      <w:r>
        <w:t xml:space="preserve">   father    </w:t>
      </w:r>
      <w:r>
        <w:t xml:space="preserve">   none    </w:t>
      </w:r>
      <w:r>
        <w:t xml:space="preserve">   confirm    </w:t>
      </w:r>
      <w:r>
        <w:t xml:space="preserve">   quite    </w:t>
      </w:r>
      <w:r>
        <w:t xml:space="preserve">   surface    </w:t>
      </w:r>
      <w:r>
        <w:t xml:space="preserve">   directs    </w:t>
      </w:r>
      <w:r>
        <w:t xml:space="preserve">   forty    </w:t>
      </w:r>
      <w:r>
        <w:t xml:space="preserve">   fourteen    </w:t>
      </w:r>
      <w:r>
        <w:t xml:space="preserve">   fourth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O-3</dc:title>
  <dcterms:created xsi:type="dcterms:W3CDTF">2021-10-11T13:35:22Z</dcterms:created>
  <dcterms:modified xsi:type="dcterms:W3CDTF">2021-10-11T13:35:22Z</dcterms:modified>
</cp:coreProperties>
</file>