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G2动物描写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状</w:t>
            </w:r>
          </w:p>
        </w:tc>
      </w:tr>
    </w:tbl>
    <w:p>
      <w:pPr>
        <w:pStyle w:val="WordBankSmall"/>
      </w:pPr>
      <w:r>
        <w:t xml:space="preserve">   嘴巴    </w:t>
      </w:r>
      <w:r>
        <w:t xml:space="preserve">   耳朵    </w:t>
      </w:r>
      <w:r>
        <w:t xml:space="preserve">   尾巴    </w:t>
      </w:r>
      <w:r>
        <w:t xml:space="preserve">   眼睛    </w:t>
      </w:r>
      <w:r>
        <w:t xml:space="preserve">   爱护    </w:t>
      </w:r>
      <w:r>
        <w:t xml:space="preserve">   珍惜    </w:t>
      </w:r>
      <w:r>
        <w:t xml:space="preserve">   负责任    </w:t>
      </w:r>
      <w:r>
        <w:t xml:space="preserve">   喜欢    </w:t>
      </w:r>
      <w:r>
        <w:t xml:space="preserve">   比喻    </w:t>
      </w:r>
      <w:r>
        <w:t xml:space="preserve">   数量    </w:t>
      </w:r>
      <w:r>
        <w:t xml:space="preserve">   质感    </w:t>
      </w:r>
      <w:r>
        <w:t xml:space="preserve">   颜色    </w:t>
      </w:r>
      <w:r>
        <w:t xml:space="preserve">   形状    </w:t>
      </w:r>
      <w:r>
        <w:t xml:space="preserve">   部位    </w:t>
      </w:r>
      <w:r>
        <w:t xml:space="preserve">   互动    </w:t>
      </w:r>
      <w:r>
        <w:t xml:space="preserve">   关系    </w:t>
      </w:r>
      <w:r>
        <w:t xml:space="preserve">   习性    </w:t>
      </w:r>
      <w:r>
        <w:t xml:space="preserve">   外形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G2动物描写</dc:title>
  <dcterms:created xsi:type="dcterms:W3CDTF">2021-10-11T07:45:08Z</dcterms:created>
  <dcterms:modified xsi:type="dcterms:W3CDTF">2021-10-11T07:45:08Z</dcterms:modified>
</cp:coreProperties>
</file>