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包饺子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busy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 restraint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conscientious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包饺子</dc:title>
  <dcterms:created xsi:type="dcterms:W3CDTF">2021-10-11T22:46:16Z</dcterms:created>
  <dcterms:modified xsi:type="dcterms:W3CDTF">2021-10-11T22:46:16Z</dcterms:modified>
</cp:coreProperties>
</file>