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Us❤️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reminds you of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musical did we watch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 are so _______ to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love when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we want to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our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three words I just can't say enough?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 we want to see on broadway?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song reminds me of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I love most about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can't sleep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want to hold a _______ in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my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Us❤️</dc:title>
  <dcterms:created xsi:type="dcterms:W3CDTF">2021-10-11T20:43:19Z</dcterms:created>
  <dcterms:modified xsi:type="dcterms:W3CDTF">2021-10-11T20:43:19Z</dcterms:modified>
</cp:coreProperties>
</file>