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¯\_(ツ)_/¯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addicted    </w:t>
      </w:r>
      <w:r>
        <w:t xml:space="preserve">   aesthetic    </w:t>
      </w:r>
      <w:r>
        <w:t xml:space="preserve">   alcohol    </w:t>
      </w:r>
      <w:r>
        <w:t xml:space="preserve">   amuse    </w:t>
      </w:r>
      <w:r>
        <w:t xml:space="preserve">   animated    </w:t>
      </w:r>
      <w:r>
        <w:t xml:space="preserve">   anti social    </w:t>
      </w:r>
      <w:r>
        <w:t xml:space="preserve">   birds    </w:t>
      </w:r>
      <w:r>
        <w:t xml:space="preserve">   blue    </w:t>
      </w:r>
      <w:r>
        <w:t xml:space="preserve">   brake    </w:t>
      </w:r>
      <w:r>
        <w:t xml:space="preserve">   burn    </w:t>
      </w:r>
      <w:r>
        <w:t xml:space="preserve">   cake    </w:t>
      </w:r>
      <w:r>
        <w:t xml:space="preserve">   calculator    </w:t>
      </w:r>
      <w:r>
        <w:t xml:space="preserve">   careful    </w:t>
      </w:r>
      <w:r>
        <w:t xml:space="preserve">   Chicken    </w:t>
      </w:r>
      <w:r>
        <w:t xml:space="preserve">   chirophobia    </w:t>
      </w:r>
      <w:r>
        <w:t xml:space="preserve">   competition    </w:t>
      </w:r>
      <w:r>
        <w:t xml:space="preserve">   curtain    </w:t>
      </w:r>
      <w:r>
        <w:t xml:space="preserve">   disapprove    </w:t>
      </w:r>
      <w:r>
        <w:t xml:space="preserve">   egg    </w:t>
      </w:r>
      <w:r>
        <w:t xml:space="preserve">   elastic    </w:t>
      </w:r>
      <w:r>
        <w:t xml:space="preserve">   elbow    </w:t>
      </w:r>
      <w:r>
        <w:t xml:space="preserve">   Eraser    </w:t>
      </w:r>
      <w:r>
        <w:t xml:space="preserve">   flight    </w:t>
      </w:r>
      <w:r>
        <w:t xml:space="preserve">   follow    </w:t>
      </w:r>
      <w:r>
        <w:t xml:space="preserve">   ghost    </w:t>
      </w:r>
      <w:r>
        <w:t xml:space="preserve">   house    </w:t>
      </w:r>
      <w:r>
        <w:t xml:space="preserve">   iridocyclitis    </w:t>
      </w:r>
      <w:r>
        <w:t xml:space="preserve">   joke    </w:t>
      </w:r>
      <w:r>
        <w:t xml:space="preserve">   juvenile    </w:t>
      </w:r>
      <w:r>
        <w:t xml:space="preserve">   ladybug    </w:t>
      </w:r>
      <w:r>
        <w:t xml:space="preserve">   marijuana    </w:t>
      </w:r>
      <w:r>
        <w:t xml:space="preserve">   minute    </w:t>
      </w:r>
      <w:r>
        <w:t xml:space="preserve">   mother    </w:t>
      </w:r>
      <w:r>
        <w:t xml:space="preserve">   oval    </w:t>
      </w:r>
      <w:r>
        <w:t xml:space="preserve">   paper    </w:t>
      </w:r>
      <w:r>
        <w:t xml:space="preserve">   pineapple    </w:t>
      </w:r>
      <w:r>
        <w:t xml:space="preserve">   poop    </w:t>
      </w:r>
      <w:r>
        <w:t xml:space="preserve">   potato    </w:t>
      </w:r>
      <w:r>
        <w:t xml:space="preserve">   present    </w:t>
      </w:r>
      <w:r>
        <w:t xml:space="preserve">   spoon    </w:t>
      </w:r>
      <w:r>
        <w:t xml:space="preserve">   stormy    </w:t>
      </w:r>
      <w:r>
        <w:t xml:space="preserve">   stove    </w:t>
      </w:r>
      <w:r>
        <w:t xml:space="preserve">   string    </w:t>
      </w:r>
      <w:r>
        <w:t xml:space="preserve">   suit    </w:t>
      </w:r>
      <w:r>
        <w:t xml:space="preserve">   tank    </w:t>
      </w:r>
      <w:r>
        <w:t xml:space="preserve">   tomatoas    </w:t>
      </w:r>
      <w:r>
        <w:t xml:space="preserve">   tree    </w:t>
      </w:r>
      <w:r>
        <w:t xml:space="preserve">   water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¯\_(ツ)_/¯</dc:title>
  <dcterms:created xsi:type="dcterms:W3CDTF">2021-10-10T23:47:27Z</dcterms:created>
  <dcterms:modified xsi:type="dcterms:W3CDTF">2021-10-10T23:47:27Z</dcterms:modified>
</cp:coreProperties>
</file>