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コービーのワードサーチ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</w:tr>
    </w:tbl>
    <w:p>
      <w:pPr>
        <w:pStyle w:val="WordBankLarge"/>
      </w:pPr>
      <w:r>
        <w:t xml:space="preserve">   ぐやえふあねすきぷごぢ    </w:t>
      </w:r>
      <w:r>
        <w:t xml:space="preserve">   ぶどう    </w:t>
      </w:r>
      <w:r>
        <w:t xml:space="preserve">   あおかきがみ    </w:t>
      </w:r>
      <w:r>
        <w:t xml:space="preserve">   きかきがみ    </w:t>
      </w:r>
      <w:r>
        <w:t xml:space="preserve">   いちご    </w:t>
      </w:r>
      <w:r>
        <w:t xml:space="preserve">   もも    </w:t>
      </w:r>
      <w:r>
        <w:t xml:space="preserve">   すいか    </w:t>
      </w:r>
      <w:r>
        <w:t xml:space="preserve">   べんきょう    </w:t>
      </w:r>
      <w:r>
        <w:t xml:space="preserve">   きたない    </w:t>
      </w:r>
      <w:r>
        <w:t xml:space="preserve">   かばん    </w:t>
      </w:r>
      <w:r>
        <w:t xml:space="preserve">   がっこう    </w:t>
      </w:r>
      <w:r>
        <w:t xml:space="preserve">   えんぴつ    </w:t>
      </w:r>
      <w:r>
        <w:t xml:space="preserve">   あたらしい    </w:t>
      </w:r>
      <w:r>
        <w:t xml:space="preserve">   すいはんき    </w:t>
      </w:r>
      <w:r>
        <w:t xml:space="preserve">   いえ    </w:t>
      </w:r>
      <w:r>
        <w:t xml:space="preserve">   たべます    </w:t>
      </w:r>
      <w:r>
        <w:t xml:space="preserve">   くちべに    </w:t>
      </w:r>
      <w:r>
        <w:t xml:space="preserve">   でんわ    </w:t>
      </w:r>
      <w:r>
        <w:t xml:space="preserve">   ねこ    </w:t>
      </w:r>
      <w:r>
        <w:t xml:space="preserve">   おおきい    </w:t>
      </w:r>
      <w:r>
        <w:t xml:space="preserve">   たたみ    </w:t>
      </w:r>
      <w:r>
        <w:t xml:space="preserve">   あした    </w:t>
      </w:r>
      <w:r>
        <w:t xml:space="preserve">   つくえ    </w:t>
      </w:r>
      <w:r>
        <w:t xml:space="preserve">   だいどころ    </w:t>
      </w:r>
      <w:r>
        <w:t xml:space="preserve">   げんかん    </w:t>
      </w:r>
      <w:r>
        <w:t xml:space="preserve">   たまご    </w:t>
      </w:r>
      <w:r>
        <w:t xml:space="preserve">   くつした    </w:t>
      </w:r>
      <w:r>
        <w:t xml:space="preserve">   くるま    </w:t>
      </w:r>
      <w:r>
        <w:t xml:space="preserve">   うるさい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コービーのワードサーチ</dc:title>
  <dcterms:created xsi:type="dcterms:W3CDTF">2021-10-11T22:46:29Z</dcterms:created>
  <dcterms:modified xsi:type="dcterms:W3CDTF">2021-10-11T22:46:29Z</dcterms:modified>
</cp:coreProperties>
</file>