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国家 语言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</w:tbl>
    <w:p>
      <w:pPr>
        <w:pStyle w:val="WordBankMedium"/>
      </w:pPr>
      <w:r>
        <w:t xml:space="preserve">   我没去过英国    </w:t>
      </w:r>
      <w:r>
        <w:t xml:space="preserve">   我去过日本    </w:t>
      </w:r>
      <w:r>
        <w:t xml:space="preserve">   我会说一点儿汉语    </w:t>
      </w:r>
      <w:r>
        <w:t xml:space="preserve">   我妈妈会说英语    </w:t>
      </w:r>
      <w:r>
        <w:t xml:space="preserve">   我爸爸是美国人    </w:t>
      </w:r>
      <w:r>
        <w:t xml:space="preserve">   我是中国人    </w:t>
      </w:r>
      <w:r>
        <w:t xml:space="preserve">   我在菲律宾出生    </w:t>
      </w:r>
      <w:r>
        <w:t xml:space="preserve">   我不会说日语    </w:t>
      </w:r>
      <w:r>
        <w:t xml:space="preserve">   你会说什么语言    </w:t>
      </w:r>
      <w:r>
        <w:t xml:space="preserve">   你去过什么国家    </w:t>
      </w:r>
      <w:r>
        <w:t xml:space="preserve">   你去过英国吗    </w:t>
      </w:r>
      <w:r>
        <w:t xml:space="preserve">   你在哪儿出生    </w:t>
      </w:r>
      <w:r>
        <w:t xml:space="preserve">   我会说英语    </w:t>
      </w:r>
      <w:r>
        <w:t xml:space="preserve">   我去过中国    </w:t>
      </w:r>
      <w:r>
        <w:t xml:space="preserve">   我在日本出生    </w:t>
      </w:r>
      <w:r>
        <w:t xml:space="preserve">   我是菲律宾人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 语言</dc:title>
  <dcterms:created xsi:type="dcterms:W3CDTF">2021-10-11T22:46:13Z</dcterms:created>
  <dcterms:modified xsi:type="dcterms:W3CDTF">2021-10-11T22:46:13Z</dcterms:modified>
</cp:coreProperties>
</file>