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Aліса у Чарівному Краю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Гарні червоні квіти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Маленькі та вхід до Чарівного світу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Хитра тварина з великим хвостом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Не любе Алісу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Ящірка Біл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Товсті брати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Біле та все пізне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Це молодий метелик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Рослина на які гусиниця живе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Птаха яка помагає Алісі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Їх 52 у пачці і вони круті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Це коли пєця напиток по обіда але перед вечерою з товаришами</w:t>
            </w:r>
          </w:p>
        </w:tc>
      </w:tr>
    </w:tbl>
    <w:p>
      <w:pPr>
        <w:pStyle w:val="WordBankMedium"/>
      </w:pPr>
      <w:r>
        <w:t xml:space="preserve">   Гусениці    </w:t>
      </w:r>
      <w:r>
        <w:t xml:space="preserve">   Карти    </w:t>
      </w:r>
      <w:r>
        <w:t xml:space="preserve">   Клямки    </w:t>
      </w:r>
      <w:r>
        <w:t xml:space="preserve">   Королева Сердець    </w:t>
      </w:r>
      <w:r>
        <w:t xml:space="preserve">   Чеширський Котик    </w:t>
      </w:r>
      <w:r>
        <w:t xml:space="preserve">   Заєць    </w:t>
      </w:r>
      <w:r>
        <w:t xml:space="preserve">   Чай     </w:t>
      </w:r>
      <w:r>
        <w:t xml:space="preserve">   Твіделді й Твіделдам    </w:t>
      </w:r>
      <w:r>
        <w:t xml:space="preserve">   Гриб    </w:t>
      </w:r>
      <w:r>
        <w:t xml:space="preserve">   Додо    </w:t>
      </w:r>
      <w:r>
        <w:t xml:space="preserve">   Сажотрус    </w:t>
      </w:r>
      <w:r>
        <w:t xml:space="preserve">   Рожі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Aліса у Чарівному Краю</dc:title>
  <dcterms:created xsi:type="dcterms:W3CDTF">2021-10-11T01:48:34Z</dcterms:created>
  <dcterms:modified xsi:type="dcterms:W3CDTF">2021-10-11T01:48:34Z</dcterms:modified>
</cp:coreProperties>
</file>