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第一課:我認識了一個朋友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園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舞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圖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束</w:t>
            </w:r>
          </w:p>
        </w:tc>
      </w:tr>
    </w:tbl>
    <w:p>
      <w:pPr>
        <w:pStyle w:val="WordBankMedium"/>
      </w:pPr>
      <w:r>
        <w:t xml:space="preserve">   紅粉知己    </w:t>
      </w:r>
      <w:r>
        <w:t xml:space="preserve">   點頭之交    </w:t>
      </w:r>
      <w:r>
        <w:t xml:space="preserve">   閨密    </w:t>
      </w:r>
      <w:r>
        <w:t xml:space="preserve">   背疼    </w:t>
      </w:r>
      <w:r>
        <w:t xml:space="preserve">   頭疼    </w:t>
      </w:r>
      <w:r>
        <w:t xml:space="preserve">   圖書館    </w:t>
      </w:r>
      <w:r>
        <w:t xml:space="preserve">   摸頭    </w:t>
      </w:r>
      <w:r>
        <w:t xml:space="preserve">   開玩笑    </w:t>
      </w:r>
      <w:r>
        <w:t xml:space="preserve">   藥房    </w:t>
      </w:r>
      <w:r>
        <w:t xml:space="preserve">   生病    </w:t>
      </w:r>
      <w:r>
        <w:t xml:space="preserve">   動物園    </w:t>
      </w:r>
      <w:r>
        <w:t xml:space="preserve">   約會    </w:t>
      </w:r>
      <w:r>
        <w:t xml:space="preserve">   不敢    </w:t>
      </w:r>
      <w:r>
        <w:t xml:space="preserve">   害怕    </w:t>
      </w:r>
      <w:r>
        <w:t xml:space="preserve">   舞會    </w:t>
      </w:r>
      <w:r>
        <w:t xml:space="preserve">   個性    </w:t>
      </w:r>
      <w:r>
        <w:t xml:space="preserve">   幸運    </w:t>
      </w:r>
      <w:r>
        <w:t xml:space="preserve">   結束    </w:t>
      </w:r>
      <w:r>
        <w:t xml:space="preserve">   心跳    </w:t>
      </w:r>
      <w:r>
        <w:t xml:space="preserve">   趕快    </w:t>
      </w:r>
      <w:r>
        <w:t xml:space="preserve">   危險    </w:t>
      </w:r>
      <w:r>
        <w:t xml:space="preserve">   大學生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第一課:我認識了一個朋友</dc:title>
  <dcterms:created xsi:type="dcterms:W3CDTF">2021-10-11T22:46:23Z</dcterms:created>
  <dcterms:modified xsi:type="dcterms:W3CDTF">2021-10-11T22:46:23Z</dcterms:modified>
</cp:coreProperties>
</file>