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複習第八課到第十二課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頭</w:t>
            </w:r>
          </w:p>
        </w:tc>
      </w:tr>
    </w:tbl>
    <w:p>
      <w:pPr>
        <w:pStyle w:val="WordBankLarge"/>
      </w:pPr>
      <w:r>
        <w:t xml:space="preserve">   竹子    </w:t>
      </w:r>
      <w:r>
        <w:t xml:space="preserve">   牙刷    </w:t>
      </w:r>
      <w:r>
        <w:t xml:space="preserve">   舌尖    </w:t>
      </w:r>
      <w:r>
        <w:t xml:space="preserve">   烤肉    </w:t>
      </w:r>
      <w:r>
        <w:t xml:space="preserve">   可是    </w:t>
      </w:r>
      <w:r>
        <w:t xml:space="preserve">   小孩子    </w:t>
      </w:r>
      <w:r>
        <w:t xml:space="preserve">   玉米田    </w:t>
      </w:r>
      <w:r>
        <w:t xml:space="preserve">   我和你    </w:t>
      </w:r>
      <w:r>
        <w:t xml:space="preserve">   正方形    </w:t>
      </w:r>
      <w:r>
        <w:t xml:space="preserve">   白米    </w:t>
      </w:r>
      <w:r>
        <w:t xml:space="preserve">   足球    </w:t>
      </w:r>
      <w:r>
        <w:t xml:space="preserve">   沙發    </w:t>
      </w:r>
      <w:r>
        <w:t xml:space="preserve">   風箏    </w:t>
      </w:r>
      <w:r>
        <w:t xml:space="preserve">   起來    </w:t>
      </w:r>
      <w:r>
        <w:t xml:space="preserve">   沒有    </w:t>
      </w:r>
      <w:r>
        <w:t xml:space="preserve">   過來    </w:t>
      </w:r>
      <w:r>
        <w:t xml:space="preserve">   玩具    </w:t>
      </w:r>
      <w:r>
        <w:t xml:space="preserve">   房子    </w:t>
      </w:r>
      <w:r>
        <w:t xml:space="preserve">   聰明    </w:t>
      </w:r>
      <w:r>
        <w:t xml:space="preserve">   沙灘    </w:t>
      </w:r>
      <w:r>
        <w:t xml:space="preserve">   石頭    </w:t>
      </w:r>
      <w:r>
        <w:t xml:space="preserve">   明天    </w:t>
      </w:r>
      <w:r>
        <w:t xml:space="preserve">   竹葉    </w:t>
      </w:r>
      <w:r>
        <w:t xml:space="preserve">   地球    </w:t>
      </w:r>
      <w:r>
        <w:t xml:space="preserve">   下雪    </w:t>
      </w:r>
      <w:r>
        <w:t xml:space="preserve">   很好    </w:t>
      </w:r>
      <w:r>
        <w:t xml:space="preserve">   我們    </w:t>
      </w:r>
      <w:r>
        <w:t xml:space="preserve">   坐車    </w:t>
      </w:r>
      <w:r>
        <w:t xml:space="preserve">   出去    </w:t>
      </w:r>
      <w:r>
        <w:t xml:space="preserve">   肚子    </w:t>
      </w:r>
      <w:r>
        <w:t xml:space="preserve">   耳朵    </w:t>
      </w:r>
      <w:r>
        <w:t xml:space="preserve">   正在    </w:t>
      </w:r>
      <w:r>
        <w:t xml:space="preserve">   地上    </w:t>
      </w:r>
      <w:r>
        <w:t xml:space="preserve">   好看    </w:t>
      </w:r>
      <w:r>
        <w:t xml:space="preserve">   我家    </w:t>
      </w:r>
      <w:r>
        <w:t xml:space="preserve">   種田    </w:t>
      </w:r>
      <w:r>
        <w:t xml:space="preserve">   開心    </w:t>
      </w:r>
      <w:r>
        <w:t xml:space="preserve">   雪人    </w:t>
      </w:r>
      <w:r>
        <w:t xml:space="preserve">   看見    </w:t>
      </w:r>
      <w:r>
        <w:t xml:space="preserve">   小心    </w:t>
      </w:r>
      <w:r>
        <w:t xml:space="preserve">   耳機    </w:t>
      </w:r>
      <w:r>
        <w:t xml:space="preserve">   牙齒    </w:t>
      </w:r>
      <w:r>
        <w:t xml:space="preserve">   牛肉    </w:t>
      </w:r>
      <w:r>
        <w:t xml:space="preserve">   在家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複習第八課到第十二課</dc:title>
  <dcterms:created xsi:type="dcterms:W3CDTF">2021-10-11T22:46:24Z</dcterms:created>
  <dcterms:modified xsi:type="dcterms:W3CDTF">2021-10-11T22:46:24Z</dcterms:modified>
</cp:coreProperties>
</file>