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Alfie    </w:t>
      </w:r>
      <w:r>
        <w:t xml:space="preserve">   Be safe    </w:t>
      </w:r>
      <w:r>
        <w:t xml:space="preserve">   Besties    </w:t>
      </w:r>
      <w:r>
        <w:t xml:space="preserve">   Boyfriend    </w:t>
      </w:r>
      <w:r>
        <w:t xml:space="preserve">   Christmas    </w:t>
      </w:r>
      <w:r>
        <w:t xml:space="preserve">   Connor    </w:t>
      </w:r>
      <w:r>
        <w:t xml:space="preserve">   December    </w:t>
      </w:r>
      <w:r>
        <w:t xml:space="preserve">   Eleven Forty Four    </w:t>
      </w:r>
      <w:r>
        <w:t xml:space="preserve">   First love    </w:t>
      </w:r>
      <w:r>
        <w:t xml:space="preserve">   Food    </w:t>
      </w:r>
      <w:r>
        <w:t xml:space="preserve">   Forever    </w:t>
      </w:r>
      <w:r>
        <w:t xml:space="preserve">   Girlfriend    </w:t>
      </w:r>
      <w:r>
        <w:t xml:space="preserve">   Hull    </w:t>
      </w:r>
      <w:r>
        <w:t xml:space="preserve">   Human radiator    </w:t>
      </w:r>
      <w:r>
        <w:t xml:space="preserve">   I love you    </w:t>
      </w:r>
      <w:r>
        <w:t xml:space="preserve">   January    </w:t>
      </w:r>
      <w:r>
        <w:t xml:space="preserve">   Kingswood    </w:t>
      </w:r>
      <w:r>
        <w:t xml:space="preserve">   Love    </w:t>
      </w:r>
      <w:r>
        <w:t xml:space="preserve">   Megan    </w:t>
      </w:r>
      <w:r>
        <w:t xml:space="preserve">   Moo Moo    </w:t>
      </w:r>
      <w:r>
        <w:t xml:space="preserve">   Red    </w:t>
      </w:r>
      <w:r>
        <w:t xml:space="preserve">   Smith    </w:t>
      </w:r>
      <w:r>
        <w:t xml:space="preserve">   Ten    </w:t>
      </w:r>
      <w:r>
        <w:t xml:space="preserve">   Thirty One    </w:t>
      </w:r>
      <w:r>
        <w:t xml:space="preserve">   Tommy    </w:t>
      </w:r>
      <w:r>
        <w:t xml:space="preserve">   Twenty Five    </w:t>
      </w:r>
      <w:r>
        <w:t xml:space="preserve">   Twenty Fourteen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❤️</dc:title>
  <dcterms:created xsi:type="dcterms:W3CDTF">2021-10-11T20:42:41Z</dcterms:created>
  <dcterms:modified xsi:type="dcterms:W3CDTF">2021-10-11T20:42:41Z</dcterms:modified>
</cp:coreProperties>
</file>