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</w:t>
      </w:r>
    </w:p>
    <w:p>
      <w:pPr>
        <w:pStyle w:val="Questions"/>
      </w:pPr>
      <w:r>
        <w:t xml:space="preserve">1. TGNICAOS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ASIETHM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TOTMOPIENN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SOMNINTECI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OARANTNNEICRI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CTIENRRREUOS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NEMEOTBEONILNV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NOOCNEVRIS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RNLAMPRAAO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TTIYSACN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2021-10-11T15:09:29Z</dcterms:created>
  <dcterms:modified xsi:type="dcterms:W3CDTF">2021-10-11T15:09:29Z</dcterms:modified>
</cp:coreProperties>
</file>