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找词语练习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</w:tr>
    </w:tbl>
    <w:p>
      <w:pPr>
        <w:pStyle w:val="WordBankMedium"/>
      </w:pPr>
      <w:r>
        <w:t xml:space="preserve">   下课了    </w:t>
      </w:r>
      <w:r>
        <w:t xml:space="preserve">   乒乓球    </w:t>
      </w:r>
      <w:r>
        <w:t xml:space="preserve">   争先恐后    </w:t>
      </w:r>
      <w:r>
        <w:t xml:space="preserve">   你追我赶    </w:t>
      </w:r>
      <w:r>
        <w:t xml:space="preserve">   好玩    </w:t>
      </w:r>
      <w:r>
        <w:t xml:space="preserve">   打篮球    </w:t>
      </w:r>
      <w:r>
        <w:t xml:space="preserve">   拉拉队    </w:t>
      </w:r>
      <w:r>
        <w:t xml:space="preserve">   拼命    </w:t>
      </w:r>
      <w:r>
        <w:t xml:space="preserve">   操场    </w:t>
      </w:r>
      <w:r>
        <w:t xml:space="preserve">   最后    </w:t>
      </w:r>
      <w:r>
        <w:t xml:space="preserve">   生日礼物    </w:t>
      </w:r>
      <w:r>
        <w:t xml:space="preserve">   获得    </w:t>
      </w:r>
      <w:r>
        <w:t xml:space="preserve">   足球    </w:t>
      </w:r>
      <w:r>
        <w:t xml:space="preserve">   跳远    </w:t>
      </w:r>
      <w:r>
        <w:t xml:space="preserve">   踢毽子    </w:t>
      </w:r>
      <w:r>
        <w:t xml:space="preserve">   追赶火车    </w:t>
      </w:r>
      <w:r>
        <w:t xml:space="preserve">   铃声响起    </w:t>
      </w:r>
      <w:r>
        <w:t xml:space="preserve">   餐厅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找词语练习</dc:title>
  <dcterms:created xsi:type="dcterms:W3CDTF">2021-10-11T22:46:25Z</dcterms:created>
  <dcterms:modified xsi:type="dcterms:W3CDTF">2021-10-11T22:46:25Z</dcterms:modified>
</cp:coreProperties>
</file>