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第八课《很久很久以前》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替</w:t>
            </w:r>
          </w:p>
        </w:tc>
      </w:tr>
    </w:tbl>
    <w:p>
      <w:pPr>
        <w:pStyle w:val="WordBankSmall"/>
      </w:pPr>
      <w:r>
        <w:t xml:space="preserve">   英雄    </w:t>
      </w:r>
      <w:r>
        <w:t xml:space="preserve">   家乡    </w:t>
      </w:r>
      <w:r>
        <w:t xml:space="preserve">   胜仗    </w:t>
      </w:r>
      <w:r>
        <w:t xml:space="preserve">   打败    </w:t>
      </w:r>
      <w:r>
        <w:t xml:space="preserve">   士兵    </w:t>
      </w:r>
      <w:r>
        <w:t xml:space="preserve">   战场    </w:t>
      </w:r>
      <w:r>
        <w:t xml:space="preserve">   孝心    </w:t>
      </w:r>
      <w:r>
        <w:t xml:space="preserve">   攻打    </w:t>
      </w:r>
      <w:r>
        <w:t xml:space="preserve">   敌人    </w:t>
      </w:r>
      <w:r>
        <w:t xml:space="preserve">   代替    </w:t>
      </w:r>
      <w:r>
        <w:t xml:space="preserve">   打仗    </w:t>
      </w:r>
      <w:r>
        <w:t xml:space="preserve">   装扮    </w:t>
      </w:r>
      <w:r>
        <w:t xml:space="preserve">   领取    </w:t>
      </w:r>
      <w:r>
        <w:t xml:space="preserve">   订购    </w:t>
      </w:r>
      <w:r>
        <w:t xml:space="preserve">   价钱    </w:t>
      </w:r>
      <w:r>
        <w:t xml:space="preserve">   免费    </w:t>
      </w:r>
      <w:r>
        <w:t xml:space="preserve">   增添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第八课《很久很久以前》</dc:title>
  <dcterms:created xsi:type="dcterms:W3CDTF">2021-10-11T22:46:25Z</dcterms:created>
  <dcterms:modified xsi:type="dcterms:W3CDTF">2021-10-11T22:46:25Z</dcterms:modified>
</cp:coreProperties>
</file>