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TØP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screen    </w:t>
      </w:r>
      <w:r>
        <w:t xml:space="preserve">   semi automatic    </w:t>
      </w:r>
      <w:r>
        <w:t xml:space="preserve">   car radio    </w:t>
      </w:r>
      <w:r>
        <w:t xml:space="preserve">   house of gold    </w:t>
      </w:r>
      <w:r>
        <w:t xml:space="preserve">   migraine    </w:t>
      </w:r>
      <w:r>
        <w:t xml:space="preserve">   holding on to you    </w:t>
      </w:r>
      <w:r>
        <w:t xml:space="preserve">   ode to sleep    </w:t>
      </w:r>
      <w:r>
        <w:t xml:space="preserve">   leave the city    </w:t>
      </w:r>
      <w:r>
        <w:t xml:space="preserve">   legend    </w:t>
      </w:r>
      <w:r>
        <w:t xml:space="preserve">   pet cheetah    </w:t>
      </w:r>
      <w:r>
        <w:t xml:space="preserve">   bandito    </w:t>
      </w:r>
      <w:r>
        <w:t xml:space="preserve">   cutmylip    </w:t>
      </w:r>
      <w:r>
        <w:t xml:space="preserve">   nicoandtheniners    </w:t>
      </w:r>
      <w:r>
        <w:t xml:space="preserve">   the hype    </w:t>
      </w:r>
      <w:r>
        <w:t xml:space="preserve">   neongravestones    </w:t>
      </w:r>
      <w:r>
        <w:t xml:space="preserve">   smithereens    </w:t>
      </w:r>
      <w:r>
        <w:t xml:space="preserve">   chlorine    </w:t>
      </w:r>
      <w:r>
        <w:t xml:space="preserve">   my blood    </w:t>
      </w:r>
      <w:r>
        <w:t xml:space="preserve">   morph    </w:t>
      </w:r>
      <w:r>
        <w:t xml:space="preserve">   levitate    </w:t>
      </w:r>
      <w:r>
        <w:t xml:space="preserve">   jumpsuit    </w:t>
      </w:r>
      <w:r>
        <w:t xml:space="preserve">   goner    </w:t>
      </w:r>
      <w:r>
        <w:t xml:space="preserve">   not today    </w:t>
      </w:r>
      <w:r>
        <w:t xml:space="preserve">   hometown    </w:t>
      </w:r>
      <w:r>
        <w:t xml:space="preserve">   messageman    </w:t>
      </w:r>
      <w:r>
        <w:t xml:space="preserve">   wedontbelievewhatsontv    </w:t>
      </w:r>
      <w:r>
        <w:t xml:space="preserve">   polarize    </w:t>
      </w:r>
      <w:r>
        <w:t xml:space="preserve">   doubt    </w:t>
      </w:r>
      <w:r>
        <w:t xml:space="preserve">   the judge    </w:t>
      </w:r>
      <w:r>
        <w:t xml:space="preserve">   laneboy    </w:t>
      </w:r>
      <w:r>
        <w:t xml:space="preserve">   tearinmyheart    </w:t>
      </w:r>
      <w:r>
        <w:t xml:space="preserve">   fairly local    </w:t>
      </w:r>
      <w:r>
        <w:t xml:space="preserve">   ride    </w:t>
      </w:r>
      <w:r>
        <w:t xml:space="preserve">   stressedout    </w:t>
      </w:r>
      <w:r>
        <w:t xml:space="preserve">   heavydirtysoul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TØP</dc:title>
  <dcterms:created xsi:type="dcterms:W3CDTF">2021-10-11T20:01:05Z</dcterms:created>
  <dcterms:modified xsi:type="dcterms:W3CDTF">2021-10-11T20:01:05Z</dcterms:modified>
</cp:coreProperties>
</file>