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當代四 第五課 生詞一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費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排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排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現</w:t>
            </w:r>
          </w:p>
        </w:tc>
      </w:tr>
    </w:tbl>
    <w:p>
      <w:pPr>
        <w:pStyle w:val="WordBankSmall"/>
      </w:pPr>
      <w:r>
        <w:t xml:space="preserve">   延後    </w:t>
      </w:r>
      <w:r>
        <w:t xml:space="preserve">   逃避    </w:t>
      </w:r>
      <w:r>
        <w:t xml:space="preserve">   大多數    </w:t>
      </w:r>
      <w:r>
        <w:t xml:space="preserve">   自食其力    </w:t>
      </w:r>
      <w:r>
        <w:t xml:space="preserve">   啃老族    </w:t>
      </w:r>
      <w:r>
        <w:t xml:space="preserve">   話說回來    </w:t>
      </w:r>
      <w:r>
        <w:t xml:space="preserve">   學位    </w:t>
      </w:r>
      <w:r>
        <w:t xml:space="preserve">   批評    </w:t>
      </w:r>
      <w:r>
        <w:t xml:space="preserve">   排隊    </w:t>
      </w:r>
      <w:r>
        <w:t xml:space="preserve">   浪費    </w:t>
      </w:r>
      <w:r>
        <w:t xml:space="preserve">   清潔隊員    </w:t>
      </w:r>
      <w:r>
        <w:t xml:space="preserve">   現象    </w:t>
      </w:r>
      <w:r>
        <w:t xml:space="preserve">   畢竟    </w:t>
      </w:r>
      <w:r>
        <w:t xml:space="preserve">   的確    </w:t>
      </w:r>
      <w:r>
        <w:t xml:space="preserve">   稀奇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當代四 第五課 生詞一</dc:title>
  <dcterms:created xsi:type="dcterms:W3CDTF">2021-10-11T22:46:27Z</dcterms:created>
  <dcterms:modified xsi:type="dcterms:W3CDTF">2021-10-11T22:46:27Z</dcterms:modified>
</cp:coreProperties>
</file>