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中文三 第二课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从课文第二课 去书店你们看到爸爸和我的表情显出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爸爸戴着什么？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爸爸给我买了我最喜欢的童话故事书, 那我觉得怎么样?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谁在家等我们吃饭?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课文中提到的现在十二点，十二点指的是什么？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他们什么时候去书店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他们去书店买了什么故事书?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昨天 ，今天，明天，后天 指的是。。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课文中书店里除了3 种书类 ，也有什么？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星期天也可以称为什么?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中文三 第二课</dc:title>
  <dcterms:created xsi:type="dcterms:W3CDTF">2022-08-05T20:11:00Z</dcterms:created>
  <dcterms:modified xsi:type="dcterms:W3CDTF">2022-08-05T20:11:00Z</dcterms:modified>
</cp:coreProperties>
</file>