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P.E.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Finish    </w:t>
      </w:r>
      <w:r>
        <w:t xml:space="preserve">   Communication    </w:t>
      </w:r>
      <w:r>
        <w:t xml:space="preserve">   Strategize    </w:t>
      </w:r>
      <w:r>
        <w:t xml:space="preserve">   Goals    </w:t>
      </w:r>
      <w:r>
        <w:t xml:space="preserve">   Perseverance    </w:t>
      </w:r>
      <w:r>
        <w:t xml:space="preserve">   Effort    </w:t>
      </w:r>
      <w:r>
        <w:t xml:space="preserve">   Integrity    </w:t>
      </w:r>
      <w:r>
        <w:t xml:space="preserve">   Serve others    </w:t>
      </w:r>
      <w:r>
        <w:t xml:space="preserve">   Sports    </w:t>
      </w:r>
      <w:r>
        <w:t xml:space="preserve">   Exercise    </w:t>
      </w:r>
      <w:r>
        <w:t xml:space="preserve">   Sportsmanship    </w:t>
      </w:r>
      <w:r>
        <w:t xml:space="preserve">   Unity    </w:t>
      </w:r>
      <w:r>
        <w:t xml:space="preserve">   Try    </w:t>
      </w:r>
      <w:r>
        <w:t xml:space="preserve">   Teamwork    </w:t>
      </w:r>
      <w:r>
        <w:t xml:space="preserve">   Courageous    </w:t>
      </w:r>
      <w:r>
        <w:t xml:space="preserve">   Self reliant    </w:t>
      </w:r>
      <w:r>
        <w:t xml:space="preserve">   Committed    </w:t>
      </w:r>
      <w:r>
        <w:t xml:space="preserve">   Ethos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P.E. </dc:title>
  <dcterms:created xsi:type="dcterms:W3CDTF">2021-10-11T13:58:06Z</dcterms:created>
  <dcterms:modified xsi:type="dcterms:W3CDTF">2021-10-11T13:58:06Z</dcterms:modified>
</cp:coreProperties>
</file>