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第九课《爱心无障碍》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</w:tr>
    </w:tbl>
    <w:p>
      <w:pPr>
        <w:pStyle w:val="WordBankSmall"/>
      </w:pPr>
      <w:r>
        <w:t xml:space="preserve">   支持    </w:t>
      </w:r>
      <w:r>
        <w:t xml:space="preserve">   告示牌    </w:t>
      </w:r>
      <w:r>
        <w:t xml:space="preserve">   服务员    </w:t>
      </w:r>
      <w:r>
        <w:t xml:space="preserve">   一般    </w:t>
      </w:r>
      <w:r>
        <w:t xml:space="preserve">   沿着    </w:t>
      </w:r>
      <w:r>
        <w:t xml:space="preserve">   神秘    </w:t>
      </w:r>
      <w:r>
        <w:t xml:space="preserve">   讨厌    </w:t>
      </w:r>
      <w:r>
        <w:t xml:space="preserve">   提议    </w:t>
      </w:r>
      <w:r>
        <w:t xml:space="preserve">   快餐店    </w:t>
      </w:r>
      <w:r>
        <w:t xml:space="preserve">   摊位    </w:t>
      </w:r>
      <w:r>
        <w:t xml:space="preserve">   居民    </w:t>
      </w:r>
      <w:r>
        <w:t xml:space="preserve">   提供    </w:t>
      </w:r>
      <w:r>
        <w:t xml:space="preserve">   熟食中心    </w:t>
      </w:r>
      <w:r>
        <w:t xml:space="preserve">   盲人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第九课《爱心无障碍》</dc:title>
  <dcterms:created xsi:type="dcterms:W3CDTF">2021-10-11T22:46:28Z</dcterms:created>
  <dcterms:modified xsi:type="dcterms:W3CDTF">2021-10-11T22:46:28Z</dcterms:modified>
</cp:coreProperties>
</file>