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MEL    </w:t>
      </w:r>
      <w:r>
        <w:t xml:space="preserve">   MEN    </w:t>
      </w:r>
      <w:r>
        <w:t xml:space="preserve">   HEN    </w:t>
      </w:r>
      <w:r>
        <w:t xml:space="preserve">   VET    </w:t>
      </w:r>
      <w:r>
        <w:t xml:space="preserve">   WED    </w:t>
      </w:r>
      <w:r>
        <w:t xml:space="preserve">   LEG    </w:t>
      </w:r>
      <w:r>
        <w:t xml:space="preserve">   FED    </w:t>
      </w:r>
      <w:r>
        <w:t xml:space="preserve">   HEM    </w:t>
      </w:r>
      <w:r>
        <w:t xml:space="preserve">   GET    </w:t>
      </w:r>
      <w:r>
        <w:t xml:space="preserve">   BED    </w:t>
      </w:r>
      <w:r>
        <w:t xml:space="preserve">   SET    </w:t>
      </w:r>
      <w:r>
        <w:t xml:space="preserve">   TEN    </w:t>
      </w:r>
      <w:r>
        <w:t xml:space="preserve">   WEB    </w:t>
      </w:r>
      <w:r>
        <w:t xml:space="preserve">   PET    </w:t>
      </w:r>
      <w:r>
        <w:t xml:space="preserve">   JET    </w:t>
      </w:r>
      <w:r>
        <w:t xml:space="preserve">   LED    </w:t>
      </w:r>
      <w:r>
        <w:t xml:space="preserve">   PEN    </w:t>
      </w:r>
      <w:r>
        <w:t xml:space="preserve">   PEG    </w:t>
      </w:r>
      <w:r>
        <w:t xml:space="preserve">   DEN    </w:t>
      </w:r>
      <w:r>
        <w:t xml:space="preserve">   NED    </w:t>
      </w:r>
      <w:r>
        <w:t xml:space="preserve">   BET    </w:t>
      </w:r>
      <w:r>
        <w:t xml:space="preserve">   BEN    </w:t>
      </w:r>
      <w:r>
        <w:t xml:space="preserve">   LET    </w:t>
      </w:r>
      <w:r>
        <w:t xml:space="preserve">   YES    </w:t>
      </w:r>
      <w:r>
        <w:t xml:space="preserve">   MEG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"e"</dc:title>
  <dcterms:created xsi:type="dcterms:W3CDTF">2021-10-10T23:51:55Z</dcterms:created>
  <dcterms:modified xsi:type="dcterms:W3CDTF">2021-10-10T23:51:55Z</dcterms:modified>
</cp:coreProperties>
</file>