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女娲补天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炼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正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炼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挣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冶</w:t>
            </w:r>
          </w:p>
        </w:tc>
      </w:tr>
    </w:tbl>
    <w:p>
      <w:pPr>
        <w:pStyle w:val="WordBankSmall"/>
      </w:pPr>
      <w:r>
        <w:t xml:space="preserve">   人类    </w:t>
      </w:r>
      <w:r>
        <w:t xml:space="preserve">   决定    </w:t>
      </w:r>
      <w:r>
        <w:t xml:space="preserve">   冶炼    </w:t>
      </w:r>
      <w:r>
        <w:t xml:space="preserve">   喷火    </w:t>
      </w:r>
      <w:r>
        <w:t xml:space="preserve">   圆坑    </w:t>
      </w:r>
      <w:r>
        <w:t xml:space="preserve">   大盆    </w:t>
      </w:r>
      <w:r>
        <w:t xml:space="preserve">   挣扎    </w:t>
      </w:r>
      <w:r>
        <w:t xml:space="preserve">   泼水    </w:t>
      </w:r>
      <w:r>
        <w:t xml:space="preserve">   熊熊大火    </w:t>
      </w:r>
      <w:r>
        <w:t xml:space="preserve">   燃烧    </w:t>
      </w:r>
      <w:r>
        <w:t xml:space="preserve">   端正    </w:t>
      </w:r>
      <w:r>
        <w:t xml:space="preserve">   纯青石    </w:t>
      </w:r>
      <w:r>
        <w:t xml:space="preserve">   缺少    </w:t>
      </w:r>
      <w:r>
        <w:t xml:space="preserve">   黄色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女娲补天</dc:title>
  <dcterms:created xsi:type="dcterms:W3CDTF">2021-10-11T22:46:15Z</dcterms:created>
  <dcterms:modified xsi:type="dcterms:W3CDTF">2021-10-11T22:46:15Z</dcterms:modified>
</cp:coreProperties>
</file>