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ルクロスワードとか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pieces; a tax on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destroy something viciously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unsteady or unreliable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trashy and cheap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regard as unworthy or less than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or carry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Tense, not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critical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Easy and sprightly in manner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imperfect by irreplaceably damaging or removing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person's position on an issue, posture, or way of 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indulge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Praying upon an organism; 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quality or characteristic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gaunt or wasted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that is intended to solve a problem or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A principle or position, especially of a religion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foreign or not native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highest point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ルクロスワードとか</dc:title>
  <dcterms:created xsi:type="dcterms:W3CDTF">2021-10-11T22:45:22Z</dcterms:created>
  <dcterms:modified xsi:type="dcterms:W3CDTF">2021-10-11T22:45:22Z</dcterms:modified>
</cp:coreProperties>
</file>