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4-H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PUBLIC SPEAKING    </w:t>
      </w:r>
      <w:r>
        <w:t xml:space="preserve">   PROJECTS    </w:t>
      </w:r>
      <w:r>
        <w:t xml:space="preserve">   SAFETY    </w:t>
      </w:r>
      <w:r>
        <w:t xml:space="preserve">   GREEN    </w:t>
      </w:r>
      <w:r>
        <w:t xml:space="preserve">   AGRICULTURE    </w:t>
      </w:r>
      <w:r>
        <w:t xml:space="preserve">   FRIENDSHIP    </w:t>
      </w:r>
      <w:r>
        <w:t xml:space="preserve">   RECORD BOOK    </w:t>
      </w:r>
      <w:r>
        <w:t xml:space="preserve">   SCHOLARSHIPS    </w:t>
      </w:r>
      <w:r>
        <w:t xml:space="preserve">   AWARDS    </w:t>
      </w:r>
      <w:r>
        <w:t xml:space="preserve">   COUNTY FAIR    </w:t>
      </w:r>
      <w:r>
        <w:t xml:space="preserve">   FISHING    </w:t>
      </w:r>
      <w:r>
        <w:t xml:space="preserve">   CAMPS    </w:t>
      </w:r>
      <w:r>
        <w:t xml:space="preserve">   CONTESTS    </w:t>
      </w:r>
      <w:r>
        <w:t xml:space="preserve">   SHOW RING    </w:t>
      </w:r>
      <w:r>
        <w:t xml:space="preserve">   JUDGING    </w:t>
      </w:r>
      <w:r>
        <w:t xml:space="preserve">   GOAT    </w:t>
      </w:r>
      <w:r>
        <w:t xml:space="preserve">   CITIZENSHIP    </w:t>
      </w:r>
      <w:r>
        <w:t xml:space="preserve">   LEADERSHIP    </w:t>
      </w:r>
      <w:r>
        <w:t xml:space="preserve">   FUN    </w:t>
      </w:r>
      <w:r>
        <w:t xml:space="preserve">   DOG TRAINING    </w:t>
      </w:r>
      <w:r>
        <w:t xml:space="preserve">   HORSE    </w:t>
      </w:r>
      <w:r>
        <w:t xml:space="preserve">   CATTLE    </w:t>
      </w:r>
      <w:r>
        <w:t xml:space="preserve">   SWINE    </w:t>
      </w:r>
      <w:r>
        <w:t xml:space="preserve">   POULTRY    </w:t>
      </w:r>
      <w:r>
        <w:t xml:space="preserve">   RABBIT    </w:t>
      </w:r>
      <w:r>
        <w:t xml:space="preserve">   CLOVER    </w:t>
      </w:r>
      <w:r>
        <w:t xml:space="preserve">   CLUB    </w:t>
      </w:r>
      <w:r>
        <w:t xml:space="preserve">   LEARNING    </w:t>
      </w:r>
      <w:r>
        <w:t xml:space="preserve">   NUTRITION    </w:t>
      </w:r>
      <w:r>
        <w:t xml:space="preserve">   FASHION    </w:t>
      </w:r>
      <w:r>
        <w:t xml:space="preserve">   PHOTOGRAPHY    </w:t>
      </w:r>
      <w:r>
        <w:t xml:space="preserve">   WILDLIFE    </w:t>
      </w:r>
      <w:r>
        <w:t xml:space="preserve">   SHOOTING SPORTS    </w:t>
      </w:r>
      <w:r>
        <w:t xml:space="preserve">   SCIENCE    </w:t>
      </w:r>
      <w:r>
        <w:t xml:space="preserve">   LIVESTOCK    </w:t>
      </w:r>
      <w:r>
        <w:t xml:space="preserve">   COMMUNITY SERVICE    </w:t>
      </w:r>
      <w:r>
        <w:t xml:space="preserve">   HANDS    </w:t>
      </w:r>
      <w:r>
        <w:t xml:space="preserve">   HEALTH    </w:t>
      </w:r>
      <w:r>
        <w:t xml:space="preserve">   HEART    </w:t>
      </w:r>
      <w:r>
        <w:t xml:space="preserve">   HEAD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4-H</dc:title>
  <dcterms:created xsi:type="dcterms:W3CDTF">2021-10-11T00:13:21Z</dcterms:created>
  <dcterms:modified xsi:type="dcterms:W3CDTF">2021-10-11T00:13:21Z</dcterms:modified>
</cp:coreProperties>
</file>