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Հոմանիշներ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Ճյուղ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Կշտանալ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Դեպի ներքև իջնելը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Ունեցվածք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Մայրամուտ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Հայրենիք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Եսասեր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Խոտի կապ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Վռնդել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Ոտքի կանգնած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Թռչել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Խաղողի ճութ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Փղի ոսկոր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Հինավուրց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Սոված, քաղցած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Ծաղկի մաս, որտեղ ծաղկափոշին է գտնվում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Բարձրանալ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Դաժան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Ոսկով պատված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Մի վայրկյան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Նոր տարի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Հոմանիշներ</dc:title>
  <dcterms:created xsi:type="dcterms:W3CDTF">2021-10-11T22:46:22Z</dcterms:created>
  <dcterms:modified xsi:type="dcterms:W3CDTF">2021-10-11T22:46:22Z</dcterms:modified>
</cp:coreProperties>
</file>