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第二课 去公园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</w:tbl>
    <w:p>
      <w:pPr>
        <w:pStyle w:val="WordBankSmall"/>
      </w:pPr>
      <w:r>
        <w:t xml:space="preserve">   公园    </w:t>
      </w:r>
      <w:r>
        <w:t xml:space="preserve">   大树    </w:t>
      </w:r>
      <w:r>
        <w:t xml:space="preserve">   天天    </w:t>
      </w:r>
      <w:r>
        <w:t xml:space="preserve">   家园    </w:t>
      </w:r>
      <w:r>
        <w:t xml:space="preserve">   小草    </w:t>
      </w:r>
      <w:r>
        <w:t xml:space="preserve">   水草    </w:t>
      </w:r>
      <w:r>
        <w:t xml:space="preserve">   水边    </w:t>
      </w:r>
      <w:r>
        <w:t xml:space="preserve">   沙土    </w:t>
      </w:r>
      <w:r>
        <w:t xml:space="preserve">   玩水    </w:t>
      </w:r>
      <w:r>
        <w:t xml:space="preserve">   花园    </w:t>
      </w:r>
      <w:r>
        <w:t xml:space="preserve">   花草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第二课 去公园</dc:title>
  <dcterms:created xsi:type="dcterms:W3CDTF">2021-10-11T22:46:29Z</dcterms:created>
  <dcterms:modified xsi:type="dcterms:W3CDTF">2021-10-11T22:46:29Z</dcterms:modified>
</cp:coreProperties>
</file>