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第一课 老师好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请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好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退</w:t>
            </w:r>
          </w:p>
        </w:tc>
      </w:tr>
    </w:tbl>
    <w:p>
      <w:pPr>
        <w:pStyle w:val="WordBankSmall"/>
      </w:pPr>
      <w:r>
        <w:t xml:space="preserve">   一二三    </w:t>
      </w:r>
      <w:r>
        <w:t xml:space="preserve">   上课了    </w:t>
      </w:r>
      <w:r>
        <w:t xml:space="preserve">   你好    </w:t>
      </w:r>
      <w:r>
        <w:t xml:space="preserve">   向前走    </w:t>
      </w:r>
      <w:r>
        <w:t xml:space="preserve">   向后退    </w:t>
      </w:r>
      <w:r>
        <w:t xml:space="preserve">   小朋友    </w:t>
      </w:r>
      <w:r>
        <w:t xml:space="preserve">   手拉手    </w:t>
      </w:r>
      <w:r>
        <w:t xml:space="preserve">   拍拍手    </w:t>
      </w:r>
      <w:r>
        <w:t xml:space="preserve">   早上好    </w:t>
      </w:r>
      <w:r>
        <w:t xml:space="preserve">   牵牵手    </w:t>
      </w:r>
      <w:r>
        <w:t xml:space="preserve">   站起来    </w:t>
      </w:r>
      <w:r>
        <w:t xml:space="preserve">   老师好    </w:t>
      </w:r>
      <w:r>
        <w:t xml:space="preserve">   请坐下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第一课 老师好</dc:title>
  <dcterms:created xsi:type="dcterms:W3CDTF">2021-10-11T22:46:31Z</dcterms:created>
  <dcterms:modified xsi:type="dcterms:W3CDTF">2021-10-11T22:46:31Z</dcterms:modified>
</cp:coreProperties>
</file>