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G3说明文找词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使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状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制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作</w:t>
            </w:r>
          </w:p>
        </w:tc>
      </w:tr>
    </w:tbl>
    <w:p>
      <w:pPr>
        <w:pStyle w:val="WordBankSmall"/>
      </w:pPr>
      <w:r>
        <w:t xml:space="preserve">   用处    </w:t>
      </w:r>
      <w:r>
        <w:t xml:space="preserve">   功能    </w:t>
      </w:r>
      <w:r>
        <w:t xml:space="preserve">   部分    </w:t>
      </w:r>
      <w:r>
        <w:t xml:space="preserve">   材料    </w:t>
      </w:r>
      <w:r>
        <w:t xml:space="preserve">   构造    </w:t>
      </w:r>
      <w:r>
        <w:t xml:space="preserve">   流程    </w:t>
      </w:r>
      <w:r>
        <w:t xml:space="preserve">   步骤    </w:t>
      </w:r>
      <w:r>
        <w:t xml:space="preserve">   方法    </w:t>
      </w:r>
      <w:r>
        <w:t xml:space="preserve">   制作    </w:t>
      </w:r>
      <w:r>
        <w:t xml:space="preserve">   使用    </w:t>
      </w:r>
      <w:r>
        <w:t xml:space="preserve">   影响    </w:t>
      </w:r>
      <w:r>
        <w:t xml:space="preserve">   好处    </w:t>
      </w:r>
      <w:r>
        <w:t xml:space="preserve">   变化    </w:t>
      </w:r>
      <w:r>
        <w:t xml:space="preserve">   发展    </w:t>
      </w:r>
      <w:r>
        <w:t xml:space="preserve">   颜色    </w:t>
      </w:r>
      <w:r>
        <w:t xml:space="preserve">   形状    </w:t>
      </w:r>
      <w:r>
        <w:t xml:space="preserve">   大小    </w:t>
      </w:r>
      <w:r>
        <w:t xml:space="preserve">   外观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G3说明文找词</dc:title>
  <dcterms:created xsi:type="dcterms:W3CDTF">2021-10-11T07:45:17Z</dcterms:created>
  <dcterms:modified xsi:type="dcterms:W3CDTF">2021-10-11T07:45:17Z</dcterms:modified>
</cp:coreProperties>
</file>