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第十六课    我最喜欢吃西瓜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</w:tr>
    </w:tbl>
    <w:p>
      <w:pPr>
        <w:pStyle w:val="WordBankSmall"/>
      </w:pPr>
      <w:r>
        <w:t xml:space="preserve">   奇异果    </w:t>
      </w:r>
      <w:r>
        <w:t xml:space="preserve">   山竹    </w:t>
      </w:r>
      <w:r>
        <w:t xml:space="preserve">   木瓜    </w:t>
      </w:r>
      <w:r>
        <w:t xml:space="preserve">   杨桃    </w:t>
      </w:r>
      <w:r>
        <w:t xml:space="preserve">   番石榴    </w:t>
      </w:r>
      <w:r>
        <w:t xml:space="preserve">   红毛丹    </w:t>
      </w:r>
      <w:r>
        <w:t xml:space="preserve">   芒果    </w:t>
      </w:r>
      <w:r>
        <w:t xml:space="preserve">   苹果    </w:t>
      </w:r>
      <w:r>
        <w:t xml:space="preserve">   草莓    </w:t>
      </w:r>
      <w:r>
        <w:t xml:space="preserve">   葡萄    </w:t>
      </w:r>
      <w:r>
        <w:t xml:space="preserve">   蜜瓜    </w:t>
      </w:r>
      <w:r>
        <w:t xml:space="preserve">   西瓜    </w:t>
      </w:r>
      <w:r>
        <w:t xml:space="preserve">   香蕉    </w:t>
      </w:r>
      <w:r>
        <w:t xml:space="preserve">   黄梨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第十六课    我最喜欢吃西瓜</dc:title>
  <dcterms:created xsi:type="dcterms:W3CDTF">2021-10-11T22:46:32Z</dcterms:created>
  <dcterms:modified xsi:type="dcterms:W3CDTF">2021-10-11T22:46:32Z</dcterms:modified>
</cp:coreProperties>
</file>