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しゅみ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の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</w:tr>
    </w:tbl>
    <w:p>
      <w:pPr>
        <w:pStyle w:val="WordBankSmall"/>
      </w:pPr>
      <w:r>
        <w:t xml:space="preserve">   かいもの    </w:t>
      </w:r>
      <w:r>
        <w:t xml:space="preserve">   おんがく    </w:t>
      </w:r>
      <w:r>
        <w:t xml:space="preserve">   けいたいでんわ    </w:t>
      </w:r>
      <w:r>
        <w:t xml:space="preserve">   さんぽ    </w:t>
      </w:r>
      <w:r>
        <w:t xml:space="preserve">   しゃしん    </w:t>
      </w:r>
      <w:r>
        <w:t xml:space="preserve">   しゅみ    </w:t>
      </w:r>
      <w:r>
        <w:t xml:space="preserve">   すいえい    </w:t>
      </w:r>
      <w:r>
        <w:t xml:space="preserve">   どくしょ    </w:t>
      </w:r>
      <w:r>
        <w:t xml:space="preserve">   にほんご    </w:t>
      </w:r>
      <w:r>
        <w:t xml:space="preserve">   りょうり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しゅみ</dc:title>
  <dcterms:created xsi:type="dcterms:W3CDTF">2021-10-11T22:46:31Z</dcterms:created>
  <dcterms:modified xsi:type="dcterms:W3CDTF">2021-10-11T22:46:31Z</dcterms:modified>
</cp:coreProperties>
</file>