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第一课 九月去北京旅游最好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</w:tr>
    </w:tbl>
    <w:p>
      <w:pPr>
        <w:pStyle w:val="WordBankSmall"/>
      </w:pPr>
      <w:r>
        <w:t xml:space="preserve">   天气    </w:t>
      </w:r>
      <w:r>
        <w:t xml:space="preserve">   九月    </w:t>
      </w:r>
      <w:r>
        <w:t xml:space="preserve">   北京    </w:t>
      </w:r>
      <w:r>
        <w:t xml:space="preserve">   喜欢    </w:t>
      </w:r>
      <w:r>
        <w:t xml:space="preserve">   桌子    </w:t>
      </w:r>
      <w:r>
        <w:t xml:space="preserve">   漂亮    </w:t>
      </w:r>
      <w:r>
        <w:t xml:space="preserve">   怎么样    </w:t>
      </w:r>
      <w:r>
        <w:t xml:space="preserve">   什么时候    </w:t>
      </w:r>
      <w:r>
        <w:t xml:space="preserve">   我们    </w:t>
      </w:r>
      <w:r>
        <w:t xml:space="preserve">   眼睛    </w:t>
      </w:r>
      <w:r>
        <w:t xml:space="preserve">   一起    </w:t>
      </w:r>
      <w:r>
        <w:t xml:space="preserve">   踢足球    </w:t>
      </w:r>
      <w:r>
        <w:t xml:space="preserve">   运动    </w:t>
      </w:r>
      <w:r>
        <w:t xml:space="preserve">   为什么    </w:t>
      </w:r>
      <w:r>
        <w:t xml:space="preserve">   旅游    </w:t>
      </w:r>
      <w:r>
        <w:t xml:space="preserve">   觉得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第一课 九月去北京旅游最好</dc:title>
  <dcterms:created xsi:type="dcterms:W3CDTF">2021-10-11T22:46:34Z</dcterms:created>
  <dcterms:modified xsi:type="dcterms:W3CDTF">2021-10-11T22:46:34Z</dcterms:modified>
</cp:coreProperties>
</file>