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G4 长城找词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</w:tr>
    </w:tbl>
    <w:p>
      <w:pPr>
        <w:pStyle w:val="WordBankSmall"/>
      </w:pPr>
      <w:r>
        <w:t xml:space="preserve">   呼应    </w:t>
      </w:r>
      <w:r>
        <w:t xml:space="preserve">   陡峭    </w:t>
      </w:r>
      <w:r>
        <w:t xml:space="preserve">   瞭望口    </w:t>
      </w:r>
      <w:r>
        <w:t xml:space="preserve">   蜿蜒盘旋    </w:t>
      </w:r>
      <w:r>
        <w:t xml:space="preserve">   崇山峻岭    </w:t>
      </w:r>
      <w:r>
        <w:t xml:space="preserve">   嘉峪关    </w:t>
      </w:r>
      <w:r>
        <w:t xml:space="preserve">   智慧    </w:t>
      </w:r>
      <w:r>
        <w:t xml:space="preserve">   凝结    </w:t>
      </w:r>
      <w:r>
        <w:t xml:space="preserve">   垛子    </w:t>
      </w:r>
      <w:r>
        <w:t xml:space="preserve">   堡垒    </w:t>
      </w:r>
      <w:r>
        <w:t xml:space="preserve">   屯兵    </w:t>
      </w:r>
      <w:r>
        <w:t xml:space="preserve">   隔开    </w:t>
      </w:r>
      <w:r>
        <w:t xml:space="preserve">   城砖    </w:t>
      </w:r>
      <w:r>
        <w:t xml:space="preserve">   盘旋    </w:t>
      </w:r>
      <w:r>
        <w:t xml:space="preserve">   气魄雄伟    </w:t>
      </w:r>
      <w:r>
        <w:t xml:space="preserve">   修筑    </w:t>
      </w:r>
      <w:r>
        <w:t xml:space="preserve">   奇迹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长城找词            </dc:title>
  <dcterms:created xsi:type="dcterms:W3CDTF">2021-10-11T07:45:19Z</dcterms:created>
  <dcterms:modified xsi:type="dcterms:W3CDTF">2021-10-11T07:45:19Z</dcterms:modified>
</cp:coreProperties>
</file>