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地形地貌-风化侵蚀沉积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冰川的侵蚀可以形成什么？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什么是石头停下来没有脚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每天回家，要进家里的第一件事是什么？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什么是石头大变小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什么是石头跑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三角洲是什么的侵蚀？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风的侵蚀形成，在很热的地方，一个一个的，两边和山顶都是平的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河流的侵蚀形成的，两边是山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河流的侵蚀形成，两边分开，也可以是板块张裂形成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风的侵蚀可以形成，它的顶是平的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风的侵蚀形成，在犹他州有很多，非常大，像一个桥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在很冷的地方会出现，是水的一种样子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地形地貌-风化侵蚀沉积</dc:title>
  <dcterms:created xsi:type="dcterms:W3CDTF">2022-09-03T14:38:02Z</dcterms:created>
  <dcterms:modified xsi:type="dcterms:W3CDTF">2022-09-03T14:38:02Z</dcterms:modified>
</cp:coreProperties>
</file>