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高中三年级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写</w:t>
            </w:r>
          </w:p>
        </w:tc>
      </w:tr>
    </w:tbl>
    <w:p>
      <w:pPr>
        <w:pStyle w:val="WordBankMedium"/>
      </w:pPr>
      <w:r>
        <w:t xml:space="preserve">   住院    </w:t>
      </w:r>
      <w:r>
        <w:t xml:space="preserve">   问候    </w:t>
      </w:r>
      <w:r>
        <w:t xml:space="preserve">   许多    </w:t>
      </w:r>
      <w:r>
        <w:t xml:space="preserve">   注释    </w:t>
      </w:r>
      <w:r>
        <w:t xml:space="preserve">   自己    </w:t>
      </w:r>
      <w:r>
        <w:t xml:space="preserve">   纪念    </w:t>
      </w:r>
      <w:r>
        <w:t xml:space="preserve">   邮费    </w:t>
      </w:r>
      <w:r>
        <w:t xml:space="preserve">   重量    </w:t>
      </w:r>
      <w:r>
        <w:t xml:space="preserve">   东西    </w:t>
      </w:r>
      <w:r>
        <w:t xml:space="preserve">   单据    </w:t>
      </w:r>
      <w:r>
        <w:t xml:space="preserve">   填写    </w:t>
      </w:r>
      <w:r>
        <w:t xml:space="preserve">   收藏    </w:t>
      </w:r>
      <w:r>
        <w:t xml:space="preserve">   邮票    </w:t>
      </w:r>
      <w:r>
        <w:t xml:space="preserve">   顺便    </w:t>
      </w:r>
      <w:r>
        <w:t xml:space="preserve">   包裹    </w:t>
      </w:r>
      <w:r>
        <w:t xml:space="preserve">   邮局    </w:t>
      </w:r>
      <w:r>
        <w:t xml:space="preserve">   最近    </w:t>
      </w:r>
      <w:r>
        <w:t xml:space="preserve">   希望    </w:t>
      </w:r>
      <w:r>
        <w:t xml:space="preserve">   资料    </w:t>
      </w:r>
      <w:r>
        <w:t xml:space="preserve">   感兴趣    </w:t>
      </w:r>
      <w:r>
        <w:t xml:space="preserve">   歌曲    </w:t>
      </w:r>
      <w:r>
        <w:t xml:space="preserve">   圣诞节    </w:t>
      </w:r>
      <w:r>
        <w:t xml:space="preserve">   银行卡    </w:t>
      </w:r>
      <w:r>
        <w:t xml:space="preserve">   难怪    </w:t>
      </w:r>
      <w:r>
        <w:t xml:space="preserve">   遇见    </w:t>
      </w:r>
      <w:r>
        <w:t xml:space="preserve">   附近    </w:t>
      </w:r>
      <w:r>
        <w:t xml:space="preserve">   故事    </w:t>
      </w:r>
      <w:r>
        <w:t xml:space="preserve">   词典    </w:t>
      </w:r>
      <w:r>
        <w:t xml:space="preserve">   书店    </w:t>
      </w:r>
      <w:r>
        <w:t xml:space="preserve">   安装    </w:t>
      </w:r>
      <w:r>
        <w:t xml:space="preserve">   软件    </w:t>
      </w:r>
      <w:r>
        <w:t xml:space="preserve">   游戏    </w:t>
      </w:r>
      <w:r>
        <w:t xml:space="preserve">   绘画    </w:t>
      </w:r>
      <w:r>
        <w:t xml:space="preserve">   书法    </w:t>
      </w:r>
      <w:r>
        <w:t xml:space="preserve">   音乐    </w:t>
      </w:r>
      <w:r>
        <w:t xml:space="preserve">   摄影    </w:t>
      </w:r>
      <w:r>
        <w:t xml:space="preserve">   电脑    </w:t>
      </w:r>
      <w:r>
        <w:t xml:space="preserve">   跳舞    </w:t>
      </w:r>
      <w:r>
        <w:t xml:space="preserve">   唱歌    </w:t>
      </w:r>
      <w:r>
        <w:t xml:space="preserve">   简单    </w:t>
      </w:r>
      <w:r>
        <w:t xml:space="preserve">   太极拳    </w:t>
      </w:r>
      <w:r>
        <w:t xml:space="preserve">   羽毛球    </w:t>
      </w:r>
      <w:r>
        <w:t xml:space="preserve">   运动    </w:t>
      </w:r>
      <w:r>
        <w:t xml:space="preserve">   体育    </w:t>
      </w:r>
      <w:r>
        <w:t xml:space="preserve">   爱好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高中三年级</dc:title>
  <dcterms:created xsi:type="dcterms:W3CDTF">2021-10-11T22:46:32Z</dcterms:created>
  <dcterms:modified xsi:type="dcterms:W3CDTF">2021-10-11T22:46:32Z</dcterms:modified>
</cp:coreProperties>
</file>